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Thomas Jefferson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I wanted to side in during the war between Britain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 gave me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believe that these individuals can make excellent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 am the opposite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described by these two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came from a wealthy family and owned a large farm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economy I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known as the “______” in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nicknamed as “a man of the people”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part of this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Thomas Jefferson </dc:title>
  <dcterms:created xsi:type="dcterms:W3CDTF">2021-10-11T09:27:50Z</dcterms:created>
  <dcterms:modified xsi:type="dcterms:W3CDTF">2021-10-11T09:27:50Z</dcterms:modified>
</cp:coreProperties>
</file>