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a Child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he has _______ me here,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but ______ to do his will,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me to _______ his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me all  that I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_____ are sure 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me, _______ 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______ 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______ shall be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can but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_____ with him someday.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blessings are in store;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Child of God</dc:title>
  <dcterms:created xsi:type="dcterms:W3CDTF">2021-10-12T14:25:40Z</dcterms:created>
  <dcterms:modified xsi:type="dcterms:W3CDTF">2021-10-12T14:25:40Z</dcterms:modified>
</cp:coreProperties>
</file>