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    -     am    -    a     -    Image    -     Bearer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thoughtful    </w:t>
      </w:r>
      <w:r>
        <w:t xml:space="preserve">   appreciate    </w:t>
      </w:r>
      <w:r>
        <w:t xml:space="preserve">   amazing    </w:t>
      </w:r>
      <w:r>
        <w:t xml:space="preserve">   abundance    </w:t>
      </w:r>
      <w:r>
        <w:t xml:space="preserve">   absorbing    </w:t>
      </w:r>
      <w:r>
        <w:t xml:space="preserve">   abound    </w:t>
      </w:r>
      <w:r>
        <w:t xml:space="preserve">   accompanying    </w:t>
      </w:r>
      <w:r>
        <w:t xml:space="preserve">   auspicious    </w:t>
      </w:r>
      <w:r>
        <w:t xml:space="preserve">   amusing    </w:t>
      </w:r>
      <w:r>
        <w:t xml:space="preserve">   angelic    </w:t>
      </w:r>
      <w:r>
        <w:t xml:space="preserve">   accolades    </w:t>
      </w:r>
      <w:r>
        <w:t xml:space="preserve">   admire    </w:t>
      </w:r>
      <w:r>
        <w:t xml:space="preserve">   adorable    </w:t>
      </w:r>
      <w:r>
        <w:t xml:space="preserve">   Confidence    </w:t>
      </w:r>
      <w:r>
        <w:t xml:space="preserve">   Commitment    </w:t>
      </w:r>
      <w:r>
        <w:t xml:space="preserve">   Challenge    </w:t>
      </w:r>
      <w:r>
        <w:t xml:space="preserve">   CLARITY    </w:t>
      </w:r>
      <w:r>
        <w:t xml:space="preserve">   BELIEVE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   -     am    -    a     -    Image    -     Bearer</dc:title>
  <dcterms:created xsi:type="dcterms:W3CDTF">2021-10-11T09:27:34Z</dcterms:created>
  <dcterms:modified xsi:type="dcterms:W3CDTF">2021-10-11T09:27:34Z</dcterms:modified>
</cp:coreProperties>
</file>