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a Taxi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called pettiskirt. an underskirt,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undo or remove the contents from (a box, trunk, etc.).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public passenger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types of instruments used for hand knitting: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make a harsh, shrill cry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tears falling down your face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confined in prison or kept in custody,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railed elevated platform projecting from the wall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court open to the sky, especially one enclosed on all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keep safe from harm or danger; protect; watch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up or ascend, especially by using the hands and feet or feet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room, as in a convent or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simple past tense and past participle of kneel.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push roughly or rudely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figure representing a baby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a Taxi Chapter 1</dc:title>
  <dcterms:created xsi:type="dcterms:W3CDTF">2021-10-12T14:26:17Z</dcterms:created>
  <dcterms:modified xsi:type="dcterms:W3CDTF">2021-10-12T14:26:17Z</dcterms:modified>
</cp:coreProperties>
</file>