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a title but for 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financial    </w:t>
      </w:r>
      <w:r>
        <w:t xml:space="preserve">   responsible    </w:t>
      </w:r>
      <w:r>
        <w:t xml:space="preserve">   exactly    </w:t>
      </w:r>
      <w:r>
        <w:t xml:space="preserve">   concerned    </w:t>
      </w:r>
      <w:r>
        <w:t xml:space="preserve">   mention    </w:t>
      </w:r>
      <w:r>
        <w:t xml:space="preserve">   compassionate    </w:t>
      </w:r>
      <w:r>
        <w:t xml:space="preserve">   doubt    </w:t>
      </w:r>
      <w:r>
        <w:t xml:space="preserve">   expensive    </w:t>
      </w:r>
      <w:r>
        <w:t xml:space="preserve">   donation    </w:t>
      </w:r>
      <w:r>
        <w:t xml:space="preserve">   total    </w:t>
      </w:r>
      <w:r>
        <w:t xml:space="preserve">   members    </w:t>
      </w:r>
      <w:r>
        <w:t xml:space="preserve">   businesses    </w:t>
      </w:r>
      <w:r>
        <w:t xml:space="preserve">   regularly    </w:t>
      </w:r>
      <w:r>
        <w:t xml:space="preserve">   allowance    </w:t>
      </w:r>
      <w:r>
        <w:t xml:space="preserve">   earns    </w:t>
      </w:r>
      <w:r>
        <w:t xml:space="preserve">   future    </w:t>
      </w:r>
      <w:r>
        <w:t xml:space="preserve">   afford    </w:t>
      </w:r>
      <w:r>
        <w:t xml:space="preserve">   budget    </w:t>
      </w:r>
      <w:r>
        <w:t xml:space="preserve">   wants    </w:t>
      </w:r>
      <w:r>
        <w:t xml:space="preserve">   needs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a title but for a word search</dc:title>
  <dcterms:created xsi:type="dcterms:W3CDTF">2021-10-12T14:25:34Z</dcterms:created>
  <dcterms:modified xsi:type="dcterms:W3CDTF">2021-10-12T14:25:34Z</dcterms:modified>
</cp:coreProperties>
</file>