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an 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powerhouse of the cell!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fancy word for fats!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type of energy created by the mitochondria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selectively permeable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type of endoplasmic reticulum that makes, packages, and transports fats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like the post 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store food, water, and wastes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make proteins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support organelles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send signals to other parts of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type of endoplasmic reticulum that makes, packages, and transports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an Animal Cell</dc:title>
  <dcterms:created xsi:type="dcterms:W3CDTF">2021-10-11T09:26:20Z</dcterms:created>
  <dcterms:modified xsi:type="dcterms:W3CDTF">2021-10-11T09:26:20Z</dcterms:modified>
</cp:coreProperties>
</file>