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fearless    </w:t>
      </w:r>
      <w:r>
        <w:t xml:space="preserve">   responsible    </w:t>
      </w:r>
      <w:r>
        <w:t xml:space="preserve">   powerful    </w:t>
      </w:r>
      <w:r>
        <w:t xml:space="preserve">   humble    </w:t>
      </w:r>
      <w:r>
        <w:t xml:space="preserve">   honest    </w:t>
      </w:r>
      <w:r>
        <w:t xml:space="preserve">   Stephen Curry    </w:t>
      </w:r>
      <w:r>
        <w:t xml:space="preserve">   enthusiastic    </w:t>
      </w:r>
      <w:r>
        <w:t xml:space="preserve">   caring    </w:t>
      </w:r>
      <w:r>
        <w:t xml:space="preserve">   athlete    </w:t>
      </w:r>
      <w:r>
        <w:t xml:space="preserve">   funny    </w:t>
      </w:r>
      <w:r>
        <w:t xml:space="preserve">   smart    </w:t>
      </w:r>
      <w:r>
        <w:t xml:space="preserve">   fun    </w:t>
      </w:r>
      <w:r>
        <w:t xml:space="preserve">   kind    </w:t>
      </w:r>
      <w:r>
        <w:t xml:space="preserve">   awesome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board </dc:title>
  <dcterms:created xsi:type="dcterms:W3CDTF">2021-10-11T09:27:21Z</dcterms:created>
  <dcterms:modified xsi:type="dcterms:W3CDTF">2021-10-11T09:27:21Z</dcterms:modified>
</cp:coreProperties>
</file>