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bored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 am bad a word searches    </w:t>
      </w:r>
      <w:r>
        <w:t xml:space="preserve">   random stuff    </w:t>
      </w:r>
      <w:r>
        <w:t xml:space="preserve">   college station    </w:t>
      </w:r>
      <w:r>
        <w:t xml:space="preserve">   Texas    </w:t>
      </w:r>
      <w:r>
        <w:t xml:space="preserve">   west    </w:t>
      </w:r>
      <w:r>
        <w:t xml:space="preserve">   carbon    </w:t>
      </w:r>
      <w:r>
        <w:t xml:space="preserve">   life    </w:t>
      </w:r>
      <w:r>
        <w:t xml:space="preserve">   oxygen    </w:t>
      </w:r>
      <w:r>
        <w:t xml:space="preserve">   air    </w:t>
      </w:r>
      <w:r>
        <w:t xml:space="preserve">   is this good?    </w:t>
      </w:r>
      <w:r>
        <w:t xml:space="preserve">   I will fill this search    </w:t>
      </w:r>
      <w:r>
        <w:t xml:space="preserve">   i can't spell    </w:t>
      </w:r>
      <w:r>
        <w:t xml:space="preserve">   blob    </w:t>
      </w:r>
      <w:r>
        <w:t xml:space="preserve">   bear    </w:t>
      </w:r>
      <w:r>
        <w:t xml:space="preserve">   lion    </w:t>
      </w:r>
      <w:r>
        <w:t xml:space="preserve">   ted    </w:t>
      </w:r>
      <w:r>
        <w:t xml:space="preserve">   bob    </w:t>
      </w:r>
      <w:r>
        <w:t xml:space="preserve">   fish    </w:t>
      </w:r>
      <w:r>
        <w:t xml:space="preserve">   tv    </w:t>
      </w:r>
      <w:r>
        <w:t xml:space="preserve">   this is dumb    </w:t>
      </w:r>
      <w:r>
        <w:t xml:space="preserve">   why are words backward?    </w:t>
      </w:r>
      <w:r>
        <w:t xml:space="preserve">   lets go    </w:t>
      </w:r>
      <w:r>
        <w:t xml:space="preserve">   I wil never finish this    </w:t>
      </w:r>
      <w:r>
        <w:t xml:space="preserve">   what am I doing?    </w:t>
      </w:r>
      <w:r>
        <w:t xml:space="preserve">   this is a failure    </w:t>
      </w:r>
      <w:r>
        <w:t xml:space="preserve">   word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bored</dc:title>
  <dcterms:created xsi:type="dcterms:W3CDTF">2021-10-11T09:27:17Z</dcterms:created>
  <dcterms:modified xsi:type="dcterms:W3CDTF">2021-10-11T09:27:17Z</dcterms:modified>
</cp:coreProperties>
</file>