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 fearfully and wonderfully made!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PURPOSE    </w:t>
      </w:r>
      <w:r>
        <w:t xml:space="preserve">   BUILT    </w:t>
      </w:r>
      <w:r>
        <w:t xml:space="preserve">   WELL    </w:t>
      </w:r>
      <w:r>
        <w:t xml:space="preserve">   FULL    </w:t>
      </w:r>
      <w:r>
        <w:t xml:space="preserve">   WONDERFUL    </w:t>
      </w:r>
      <w:r>
        <w:t xml:space="preserve">   WORKS    </w:t>
      </w:r>
      <w:r>
        <w:t xml:space="preserve">   PRAISE    </w:t>
      </w:r>
      <w:r>
        <w:t xml:space="preserve">   AM    </w:t>
      </w:r>
      <w:r>
        <w:t xml:space="preserve">   FEARFULLY    </w:t>
      </w:r>
      <w:r>
        <w:t xml:space="preserve">   WONDERFULLY    </w:t>
      </w:r>
      <w:r>
        <w:t xml:space="preserve">   MADE    </w:t>
      </w:r>
      <w:r>
        <w:t xml:space="preserve">   NEW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fearfully and wonderfully made!</dc:title>
  <dcterms:created xsi:type="dcterms:W3CDTF">2021-10-11T09:26:18Z</dcterms:created>
  <dcterms:modified xsi:type="dcterms:W3CDTF">2021-10-11T09:26:18Z</dcterms:modified>
</cp:coreProperties>
</file>