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fearfully made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know my thoughts.    </w:t>
      </w:r>
      <w:r>
        <w:t xml:space="preserve">   try me and    </w:t>
      </w:r>
      <w:r>
        <w:t xml:space="preserve">   my heart    </w:t>
      </w:r>
      <w:r>
        <w:t xml:space="preserve">   and know    </w:t>
      </w:r>
      <w:r>
        <w:t xml:space="preserve">   O God    </w:t>
      </w:r>
      <w:r>
        <w:t xml:space="preserve">   Search me    </w:t>
      </w:r>
      <w:r>
        <w:t xml:space="preserve">   the sum of them    </w:t>
      </w:r>
      <w:r>
        <w:t xml:space="preserve">   How great is    </w:t>
      </w:r>
      <w:r>
        <w:t xml:space="preserve">   unto me    </w:t>
      </w:r>
      <w:r>
        <w:t xml:space="preserve">   also are thy thoughts    </w:t>
      </w:r>
      <w:r>
        <w:t xml:space="preserve">   How precious    </w:t>
      </w:r>
      <w:r>
        <w:t xml:space="preserve">   it altogether    </w:t>
      </w:r>
      <w:r>
        <w:t xml:space="preserve">   thou knoweth    </w:t>
      </w:r>
      <w:r>
        <w:t xml:space="preserve">   but lo O Lord    </w:t>
      </w:r>
      <w:r>
        <w:t xml:space="preserve">   in my tongue    </w:t>
      </w:r>
      <w:r>
        <w:t xml:space="preserve">   For there is not a word    </w:t>
      </w:r>
      <w:r>
        <w:t xml:space="preserve">   Knoweth right well    </w:t>
      </w:r>
      <w:r>
        <w:t xml:space="preserve">   and that my soul    </w:t>
      </w:r>
      <w:r>
        <w:t xml:space="preserve">   Marvelous are thy works.    </w:t>
      </w:r>
      <w:r>
        <w:t xml:space="preserve">   I will Praise you    </w:t>
      </w:r>
      <w:r>
        <w:t xml:space="preserve">   I am wonderfully made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fearfully made</dc:title>
  <dcterms:created xsi:type="dcterms:W3CDTF">2021-10-11T09:26:11Z</dcterms:created>
  <dcterms:modified xsi:type="dcterms:W3CDTF">2021-10-11T09:26:11Z</dcterms:modified>
</cp:coreProperties>
</file>