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 am from ...... and I am......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Australia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KOREA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UNITED-STATES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France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CANADA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CHINA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SOUTHAFRICA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UNITEDKINGDOM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GERMANY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Pacific Island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JAPAN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IRELAND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am from ...... and I am...... </dc:title>
  <dcterms:created xsi:type="dcterms:W3CDTF">2021-10-11T09:27:24Z</dcterms:created>
  <dcterms:modified xsi:type="dcterms:W3CDTF">2021-10-11T09:27:24Z</dcterms:modified>
</cp:coreProperties>
</file>