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going to camp!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Camping    </w:t>
      </w:r>
      <w:r>
        <w:t xml:space="preserve">   Fishing    </w:t>
      </w:r>
      <w:r>
        <w:t xml:space="preserve">   Biking    </w:t>
      </w:r>
      <w:r>
        <w:t xml:space="preserve">   Hiking    </w:t>
      </w:r>
      <w:r>
        <w:t xml:space="preserve">   Barbeque Grill    </w:t>
      </w:r>
      <w:r>
        <w:t xml:space="preserve">   Axe    </w:t>
      </w:r>
      <w:r>
        <w:t xml:space="preserve">   Tent    </w:t>
      </w:r>
      <w:r>
        <w:t xml:space="preserve">   Rope    </w:t>
      </w:r>
      <w:r>
        <w:t xml:space="preserve">   Insect Repellent    </w:t>
      </w:r>
      <w:r>
        <w:t xml:space="preserve">   Matches    </w:t>
      </w:r>
      <w:r>
        <w:t xml:space="preserve">   Canteen    </w:t>
      </w:r>
      <w:r>
        <w:t xml:space="preserve">   Lantern    </w:t>
      </w:r>
      <w:r>
        <w:t xml:space="preserve">   Stove    </w:t>
      </w:r>
      <w:r>
        <w:t xml:space="preserve">   Life jacket    </w:t>
      </w:r>
      <w:r>
        <w:t xml:space="preserve">   Life vest    </w:t>
      </w:r>
      <w:r>
        <w:t xml:space="preserve">   Sleeping bag    </w:t>
      </w:r>
      <w:r>
        <w:t xml:space="preserve">   Horse    </w:t>
      </w:r>
      <w:r>
        <w:t xml:space="preserve">   Mountain bike    </w:t>
      </w:r>
      <w:r>
        <w:t xml:space="preserve">   Backpack    </w:t>
      </w:r>
      <w:r>
        <w:t xml:space="preserve">   Fishing net    </w:t>
      </w:r>
      <w:r>
        <w:t xml:space="preserve">   Fishing pole    </w:t>
      </w:r>
      <w:r>
        <w:t xml:space="preserve">   Fish    </w:t>
      </w:r>
      <w:r>
        <w:t xml:space="preserve">   Canoe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going to camp!</dc:title>
  <dcterms:created xsi:type="dcterms:W3CDTF">2021-11-10T03:48:06Z</dcterms:created>
  <dcterms:modified xsi:type="dcterms:W3CDTF">2021-11-10T03:48:06Z</dcterms:modified>
</cp:coreProperties>
</file>