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they must follow and never brake?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Kirby's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"She was our daughter, and she died four weeks ago"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Kirby's arch-nemesis?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they send you when your not on the right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Kirby's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they pray to when they are in need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their guidance counsellor?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oldest kid in the religious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Kirby's nickname for Magdalene?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their religious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Kirby first hear the new's about her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youngest kid in the religious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Kirby's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Esther and her mum live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Kirby's religious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newly-born's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of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Kirby's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other twin.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Kirby's mum's religious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2021-10-12T20:23:53Z</dcterms:created>
  <dcterms:modified xsi:type="dcterms:W3CDTF">2021-10-12T20:23:53Z</dcterms:modified>
</cp:coreProperties>
</file>