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HOSPITAL    </w:t>
      </w:r>
      <w:r>
        <w:t xml:space="preserve">   PILGRIM    </w:t>
      </w:r>
      <w:r>
        <w:t xml:space="preserve">   BETHROTHAL    </w:t>
      </w:r>
      <w:r>
        <w:t xml:space="preserve">   BEULAH    </w:t>
      </w:r>
      <w:r>
        <w:t xml:space="preserve">   MAGGIE    </w:t>
      </w:r>
      <w:r>
        <w:t xml:space="preserve">   MRS FLETCHER    </w:t>
      </w:r>
      <w:r>
        <w:t xml:space="preserve">   NELSON    </w:t>
      </w:r>
      <w:r>
        <w:t xml:space="preserve">   ELDERS    </w:t>
      </w:r>
      <w:r>
        <w:t xml:space="preserve">   COMMUNITY    </w:t>
      </w:r>
      <w:r>
        <w:t xml:space="preserve">   SABBATH    </w:t>
      </w:r>
      <w:r>
        <w:t xml:space="preserve">   THE MEET    </w:t>
      </w:r>
      <w:r>
        <w:t xml:space="preserve">   PRAY    </w:t>
      </w:r>
      <w:r>
        <w:t xml:space="preserve">   PRAISE THE LORD    </w:t>
      </w:r>
      <w:r>
        <w:t xml:space="preserve">   CHILDREN    </w:t>
      </w:r>
      <w:r>
        <w:t xml:space="preserve">   UNCLE CALEB    </w:t>
      </w:r>
      <w:r>
        <w:t xml:space="preserve">   SISTER    </w:t>
      </w:r>
      <w:r>
        <w:t xml:space="preserve">   AUNT DORCAS    </w:t>
      </w:r>
      <w:r>
        <w:t xml:space="preserve">   RACHEL    </w:t>
      </w:r>
      <w:r>
        <w:t xml:space="preserve">   REBECCA    </w:t>
      </w:r>
      <w:r>
        <w:t xml:space="preserve">   BABY    </w:t>
      </w:r>
      <w:r>
        <w:t xml:space="preserve">   DANIEL    </w:t>
      </w:r>
      <w:r>
        <w:t xml:space="preserve">   ZILLAH    </w:t>
      </w:r>
      <w:r>
        <w:t xml:space="preserve">   AUNT NAOMI    </w:t>
      </w:r>
      <w:r>
        <w:t xml:space="preserve">   CHARITY    </w:t>
      </w:r>
      <w:r>
        <w:t xml:space="preserve">   DAMARIS    </w:t>
      </w:r>
      <w:r>
        <w:t xml:space="preserve">   ESTHER    </w:t>
      </w:r>
      <w:r>
        <w:t xml:space="preserve">   LORDS WORK    </w:t>
      </w:r>
      <w:r>
        <w:t xml:space="preserve">   MS CHANDLER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2021-10-12T20:46:42Z</dcterms:created>
  <dcterms:modified xsi:type="dcterms:W3CDTF">2021-10-12T20:46:42Z</dcterms:modified>
</cp:coreProperties>
</file>