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not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Gemma's Mum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chapter does Kirby/Esther get her period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died in a car crash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Kirby thinks of her new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left for 2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chapters are in the book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Magdalene nick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keeps crying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fake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Kirby's best 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not esther</dc:title>
  <dcterms:created xsi:type="dcterms:W3CDTF">2021-10-12T20:24:29Z</dcterms:created>
  <dcterms:modified xsi:type="dcterms:W3CDTF">2021-10-12T20:24:29Z</dcterms:modified>
</cp:coreProperties>
</file>