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Terror    </w:t>
      </w:r>
      <w:r>
        <w:t xml:space="preserve">   Identity    </w:t>
      </w:r>
      <w:r>
        <w:t xml:space="preserve">   Fire    </w:t>
      </w:r>
      <w:r>
        <w:t xml:space="preserve">   Ximic    </w:t>
      </w:r>
      <w:r>
        <w:t xml:space="preserve">   Heal    </w:t>
      </w:r>
      <w:r>
        <w:t xml:space="preserve">   Lumens    </w:t>
      </w:r>
      <w:r>
        <w:t xml:space="preserve">   Sam Groode    </w:t>
      </w:r>
      <w:r>
        <w:t xml:space="preserve">   Training    </w:t>
      </w:r>
      <w:r>
        <w:t xml:space="preserve">   Elders    </w:t>
      </w:r>
      <w:r>
        <w:t xml:space="preserve">   Augmentations    </w:t>
      </w:r>
      <w:r>
        <w:t xml:space="preserve">   Legacies    </w:t>
      </w:r>
      <w:r>
        <w:t xml:space="preserve">   Mongore    </w:t>
      </w:r>
      <w:r>
        <w:t xml:space="preserve">   Lorien    </w:t>
      </w:r>
      <w:r>
        <w:t xml:space="preserve">   Earth    </w:t>
      </w:r>
      <w:r>
        <w:t xml:space="preserve">   Mongorian    </w:t>
      </w:r>
      <w:r>
        <w:t xml:space="preserve">   Cepan    </w:t>
      </w:r>
      <w:r>
        <w:t xml:space="preserve">   Garde    </w:t>
      </w:r>
      <w:r>
        <w:t xml:space="preserve">   Heneri    </w:t>
      </w:r>
      <w:r>
        <w:t xml:space="preserve">   John Smith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</dc:title>
  <dcterms:created xsi:type="dcterms:W3CDTF">2021-10-12T20:46:51Z</dcterms:created>
  <dcterms:modified xsi:type="dcterms:W3CDTF">2021-10-12T20:46:51Z</dcterms:modified>
</cp:coreProperties>
</file>