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the Bread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meal celebrating God's deliverance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proclaims God's word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bring someone back from death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baskets with fragments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God gives to Israelites in the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expressing gratitude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practice resembles the "eat[ing] His flesh and [drinking] his blood"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surplus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phrase indicates that Jesus is the Messiah and that He is truly a human being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complain with a sense of entitlement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feeling of pleasure that comes when a need/desire is fulfilled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Rabbi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indicate the presence of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remain; to dwell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Bread of Life</dc:title>
  <dcterms:created xsi:type="dcterms:W3CDTF">2021-10-11T09:28:17Z</dcterms:created>
  <dcterms:modified xsi:type="dcterms:W3CDTF">2021-10-11T09:28:17Z</dcterms:modified>
</cp:coreProperties>
</file>