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 am the Cheese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Adam's favorite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Adam's birth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Adam's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Adam's real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Adam's name for Amy's stunts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Adam find two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 of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almost killed Adam in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Adam and his dad run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wife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Year the book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Adam's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Adam's mothers maiden name</w:t>
            </w:r>
          </w:p>
        </w:tc>
      </w:tr>
    </w:tbl>
    <w:p>
      <w:pPr>
        <w:pStyle w:val="WordBankMedium"/>
      </w:pPr>
      <w:r>
        <w:t xml:space="preserve">   Farmer    </w:t>
      </w:r>
      <w:r>
        <w:t xml:space="preserve">   Thomas Wolfe    </w:t>
      </w:r>
      <w:r>
        <w:t xml:space="preserve">   Bike    </w:t>
      </w:r>
      <w:r>
        <w:t xml:space="preserve">   Monument    </w:t>
      </w:r>
      <w:r>
        <w:t xml:space="preserve">   Dogs    </w:t>
      </w:r>
      <w:r>
        <w:t xml:space="preserve">   Numbers    </w:t>
      </w:r>
      <w:r>
        <w:t xml:space="preserve">   Bomb    </w:t>
      </w:r>
      <w:r>
        <w:t xml:space="preserve">   1977    </w:t>
      </w:r>
      <w:r>
        <w:t xml:space="preserve">   Child    </w:t>
      </w:r>
      <w:r>
        <w:t xml:space="preserve">   Woods    </w:t>
      </w:r>
      <w:r>
        <w:t xml:space="preserve">   Amy Hertz    </w:t>
      </w:r>
      <w:r>
        <w:t xml:space="preserve">   Paul Demonte    </w:t>
      </w:r>
      <w:r>
        <w:t xml:space="preserve">   Birth Certificates    </w:t>
      </w:r>
      <w:r>
        <w:t xml:space="preserve">   Holden    </w:t>
      </w:r>
      <w:r>
        <w:t xml:space="preserve">   July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the Cheese Crossword</dc:title>
  <dcterms:created xsi:type="dcterms:W3CDTF">2021-10-11T09:27:55Z</dcterms:created>
  <dcterms:modified xsi:type="dcterms:W3CDTF">2021-10-11T09:27:55Z</dcterms:modified>
</cp:coreProperties>
</file>