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am the Cheese by Robert Cormier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Adam trying to reach by bike?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stuffed animal does Adam carry around?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Adam is disturbed by the strange look Brint gives him because it reminds him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Mr. Grey was involved in the U.S. Department for...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"theme song tailor-made" for Adam's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do Adam's parents say they are originally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Adam says there was nothing to be suspicious about Mr. Grey, until he (Adam) became suspicious about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the beginning of the book, Adam questions Dr. Brint about whether or not he is in a hospital. Adam says it seems more like a…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figurative language: "Mr. Grey had been a presence in our lives, part of the scenery, part of the house--like the furniture."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Adam's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Adam's father show him as "insurance Grey said he was providing [them] with"?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Every Thursday, Adam's mother would make a phone call to her...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Amy likes to play tricks. She calls each trick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Adam finds two ____ certificates.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"I am away. I am with the wind and the sun. I am the _____ and the _____ is me."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the Cheese by Robert Cormier</dc:title>
  <dcterms:created xsi:type="dcterms:W3CDTF">2021-10-11T09:27:59Z</dcterms:created>
  <dcterms:modified xsi:type="dcterms:W3CDTF">2021-10-11T09:27:59Z</dcterms:modified>
</cp:coreProperties>
</file>