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 the Messenger Word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Church    </w:t>
      </w:r>
      <w:r>
        <w:t xml:space="preserve">   Authors    </w:t>
      </w:r>
      <w:r>
        <w:t xml:space="preserve">   Barren Woman    </w:t>
      </w:r>
      <w:r>
        <w:t xml:space="preserve">   Sledge Games    </w:t>
      </w:r>
      <w:r>
        <w:t xml:space="preserve">   Ice cream    </w:t>
      </w:r>
      <w:r>
        <w:t xml:space="preserve">   Free Beer    </w:t>
      </w:r>
      <w:r>
        <w:t xml:space="preserve">   Gavin    </w:t>
      </w:r>
      <w:r>
        <w:t xml:space="preserve">   Angie    </w:t>
      </w:r>
      <w:r>
        <w:t xml:space="preserve">   Stones of home    </w:t>
      </w:r>
      <w:r>
        <w:t xml:space="preserve">   Father O'reilly    </w:t>
      </w:r>
      <w:r>
        <w:t xml:space="preserve">   Cab driver    </w:t>
      </w:r>
      <w:r>
        <w:t xml:space="preserve">   Pistol    </w:t>
      </w:r>
      <w:r>
        <w:t xml:space="preserve">   Hitmen    </w:t>
      </w:r>
      <w:r>
        <w:t xml:space="preserve">   Pie    </w:t>
      </w:r>
      <w:r>
        <w:t xml:space="preserve">   Keith    </w:t>
      </w:r>
      <w:r>
        <w:t xml:space="preserve">   Daryl    </w:t>
      </w:r>
      <w:r>
        <w:t xml:space="preserve">   MIlla    </w:t>
      </w:r>
      <w:r>
        <w:t xml:space="preserve">   Sophie    </w:t>
      </w:r>
      <w:r>
        <w:t xml:space="preserve">   Ace of Clubs    </w:t>
      </w:r>
      <w:r>
        <w:t xml:space="preserve">   Ace of Diamonds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the Messenger Word Hunt</dc:title>
  <dcterms:created xsi:type="dcterms:W3CDTF">2021-10-11T09:28:10Z</dcterms:created>
  <dcterms:modified xsi:type="dcterms:W3CDTF">2021-10-11T09:28:10Z</dcterms:modified>
</cp:coreProperties>
</file>