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devoid of freshness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disclose or reveal something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noisy; attacking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counter; make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puzzle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</dc:title>
  <dcterms:created xsi:type="dcterms:W3CDTF">2021-10-11T09:27:22Z</dcterms:created>
  <dcterms:modified xsi:type="dcterms:W3CDTF">2021-10-11T09:27:22Z</dcterms:modified>
</cp:coreProperties>
</file>