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the cheese (Xander)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T: in the tape recordings.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Adams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Road Adam is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Adams girlfriend.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Adam plans to give his father in Vermont.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of all things does Adam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tries to fight Adam at Carver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Adam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Song that Adam sings throughout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is Adam going to Vermont?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Adam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he get to rutterburg?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Adams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is Adam the cheese?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cheese (Xander)</dc:title>
  <dcterms:created xsi:type="dcterms:W3CDTF">2021-10-11T09:27:57Z</dcterms:created>
  <dcterms:modified xsi:type="dcterms:W3CDTF">2021-10-11T09:27:57Z</dcterms:modified>
</cp:coreProperties>
</file>