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the cheese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teenager/bullies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Adam farmer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he visiting?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Adams girlfriend?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adams mom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doctor who questions the protagonist?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is he going?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"Gray man"?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city he testified in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diner is Adam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happens at diner?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Adams doctor at the mental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Paul Delmonte?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Before leaving the diner, he wants to call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Adam's aunt named?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the cheese crossword </dc:title>
  <dcterms:created xsi:type="dcterms:W3CDTF">2021-10-11T09:27:08Z</dcterms:created>
  <dcterms:modified xsi:type="dcterms:W3CDTF">2021-10-11T09:27:08Z</dcterms:modified>
</cp:coreProperties>
</file>