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with you always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FRIEND    </w:t>
      </w:r>
      <w:r>
        <w:t xml:space="preserve">   LOVE    </w:t>
      </w:r>
      <w:r>
        <w:t xml:space="preserve">   NEW LIFE    </w:t>
      </w:r>
      <w:r>
        <w:t xml:space="preserve">   HOPE    </w:t>
      </w:r>
      <w:r>
        <w:t xml:space="preserve">   TRUST    </w:t>
      </w:r>
      <w:r>
        <w:t xml:space="preserve">   FEAR    </w:t>
      </w:r>
      <w:r>
        <w:t xml:space="preserve">   GARDEN    </w:t>
      </w:r>
      <w:r>
        <w:t xml:space="preserve">   OBEDIENT    </w:t>
      </w:r>
      <w:r>
        <w:t xml:space="preserve">   FAITH    </w:t>
      </w:r>
      <w:r>
        <w:t xml:space="preserve">   SILENCE    </w:t>
      </w:r>
      <w:r>
        <w:t xml:space="preserve">   PRAY    </w:t>
      </w:r>
      <w:r>
        <w:t xml:space="preserve">   WAIT    </w:t>
      </w:r>
      <w:r>
        <w:t xml:space="preserve">   WATCH    </w:t>
      </w:r>
      <w:r>
        <w:t xml:space="preserve">   DARKNESS    </w:t>
      </w:r>
      <w:r>
        <w:t xml:space="preserve">   JESUS    </w:t>
      </w:r>
      <w:r>
        <w:t xml:space="preserve">   GETHSEMANE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with you always</dc:title>
  <dcterms:created xsi:type="dcterms:W3CDTF">2021-10-11T09:27:36Z</dcterms:created>
  <dcterms:modified xsi:type="dcterms:W3CDTF">2021-10-11T09:27:36Z</dcterms:modified>
</cp:coreProperties>
</file>