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and U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women was mad, so she wrote an __________ letter to the teacher.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girls think their phones are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attempted to _____________ that we should get something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Luckily the child came out of the car wreck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lecture was so long it seemed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shoes are very _____________ because they are custom made.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 saw the ___________ in her face as I talked about my softball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detective tried to ______________ the criminal but neither one knew what to say.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synonym for vertical is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never ________ in too much cake.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and U Vocab Words</dc:title>
  <dcterms:created xsi:type="dcterms:W3CDTF">2021-10-11T09:28:14Z</dcterms:created>
  <dcterms:modified xsi:type="dcterms:W3CDTF">2021-10-11T09:28:14Z</dcterms:modified>
</cp:coreProperties>
</file>