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and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stars in the ______ are too numerous to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Attempt; make an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Shed tears; weep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5Ws - Who, What, When, Where, 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cardinal can _____ a long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took a ________ to Paris.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sunshine is very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get to be a reading buddy when I am in the _______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Fluffy __________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obeyed, because she didn't want to _______ losing her privilieges.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and Y</dc:title>
  <dcterms:created xsi:type="dcterms:W3CDTF">2021-10-11T09:27:25Z</dcterms:created>
  <dcterms:modified xsi:type="dcterms:W3CDTF">2021-10-11T09:27:25Z</dcterms:modified>
</cp:coreProperties>
</file>