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believe in you, Nicholas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Nicholas    </w:t>
      </w:r>
      <w:r>
        <w:t xml:space="preserve">   Aubrei    </w:t>
      </w:r>
      <w:r>
        <w:t xml:space="preserve">   lovers    </w:t>
      </w:r>
      <w:r>
        <w:t xml:space="preserve">   future    </w:t>
      </w:r>
      <w:r>
        <w:t xml:space="preserve">   handsome    </w:t>
      </w:r>
      <w:r>
        <w:t xml:space="preserve">   sweetheart    </w:t>
      </w:r>
      <w:r>
        <w:t xml:space="preserve">   babe    </w:t>
      </w:r>
      <w:r>
        <w:t xml:space="preserve">   wegotthis    </w:t>
      </w:r>
      <w:r>
        <w:t xml:space="preserve">   whatsapp    </w:t>
      </w:r>
      <w:r>
        <w:t xml:space="preserve">   facetime    </w:t>
      </w:r>
      <w:r>
        <w:t xml:space="preserve">   relationship    </w:t>
      </w:r>
      <w:r>
        <w:t xml:space="preserve">   happiness    </w:t>
      </w:r>
      <w:r>
        <w:t xml:space="preserve">   smiles    </w:t>
      </w:r>
      <w:r>
        <w:t xml:space="preserve">   letters    </w:t>
      </w:r>
      <w:r>
        <w:t xml:space="preserve">   missyou    </w:t>
      </w:r>
      <w:r>
        <w:t xml:space="preserve">   island    </w:t>
      </w:r>
      <w:r>
        <w:t xml:space="preserve">   adore    </w:t>
      </w:r>
      <w:r>
        <w:t xml:space="preserve">   Nebraska    </w:t>
      </w:r>
      <w:r>
        <w:t xml:space="preserve">   England    </w:t>
      </w:r>
      <w:r>
        <w:t xml:space="preserve">   international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believe in you, Nicholas</dc:title>
  <dcterms:created xsi:type="dcterms:W3CDTF">2021-10-11T09:27:34Z</dcterms:created>
  <dcterms:modified xsi:type="dcterms:W3CDTF">2021-10-11T09:27:34Z</dcterms:modified>
</cp:coreProperties>
</file>