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Spell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legally able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 of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pulls everything towards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something 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over work already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circular line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cures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twisted and knobbly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pull out of its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ask a person somewhere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or give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something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drawn straight across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misinterpret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or amount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related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outbreak of a disease</w:t>
            </w:r>
          </w:p>
        </w:tc>
      </w:tr>
    </w:tbl>
    <w:p>
      <w:pPr>
        <w:pStyle w:val="WordBankLarge"/>
      </w:pPr>
      <w:r>
        <w:t xml:space="preserve">   intact    </w:t>
      </w:r>
      <w:r>
        <w:t xml:space="preserve">   circuit    </w:t>
      </w:r>
      <w:r>
        <w:t xml:space="preserve">   division    </w:t>
      </w:r>
      <w:r>
        <w:t xml:space="preserve">   distort    </w:t>
      </w:r>
      <w:r>
        <w:t xml:space="preserve">   diameter    </w:t>
      </w:r>
      <w:r>
        <w:t xml:space="preserve">   definition    </w:t>
      </w:r>
      <w:r>
        <w:t xml:space="preserve">   epidemic    </w:t>
      </w:r>
      <w:r>
        <w:t xml:space="preserve">   forfeit    </w:t>
      </w:r>
      <w:r>
        <w:t xml:space="preserve">   express    </w:t>
      </w:r>
      <w:r>
        <w:t xml:space="preserve">   deprivation    </w:t>
      </w:r>
      <w:r>
        <w:t xml:space="preserve">   gnarled    </w:t>
      </w:r>
      <w:r>
        <w:t xml:space="preserve">   glimpse    </w:t>
      </w:r>
      <w:r>
        <w:t xml:space="preserve">   invitation    </w:t>
      </w:r>
      <w:r>
        <w:t xml:space="preserve">   pulse    </w:t>
      </w:r>
      <w:r>
        <w:t xml:space="preserve">   profess    </w:t>
      </w:r>
      <w:r>
        <w:t xml:space="preserve">   production    </w:t>
      </w:r>
      <w:r>
        <w:t xml:space="preserve">   revision    </w:t>
      </w:r>
      <w:r>
        <w:t xml:space="preserve">   relative    </w:t>
      </w:r>
      <w:r>
        <w:t xml:space="preserve">   reduction    </w:t>
      </w:r>
      <w:r>
        <w:t xml:space="preserve">   remedy    </w:t>
      </w:r>
      <w:r>
        <w:t xml:space="preserve">   serenity    </w:t>
      </w:r>
      <w:r>
        <w:t xml:space="preserve">   volcanic    </w:t>
      </w:r>
      <w:r>
        <w:t xml:space="preserve">   valid    </w:t>
      </w:r>
      <w:r>
        <w:t xml:space="preserve">   gravity    </w:t>
      </w:r>
      <w:r>
        <w:t xml:space="preserve">   misconstruction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Spell</dc:title>
  <dcterms:created xsi:type="dcterms:W3CDTF">2021-10-11T09:27:34Z</dcterms:created>
  <dcterms:modified xsi:type="dcterms:W3CDTF">2021-10-11T09:27:34Z</dcterms:modified>
</cp:coreProperties>
</file>