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can add, read and write numbers to ten!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add ______ is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 add _____ is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add ______ is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 add ______ is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 add ______ is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 add ______ is ten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 add _____ is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add ______ is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add ______ is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add ______ is 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add, read and write numbers to ten!</dc:title>
  <dcterms:created xsi:type="dcterms:W3CDTF">2021-10-11T09:27:07Z</dcterms:created>
  <dcterms:modified xsi:type="dcterms:W3CDTF">2021-10-11T09:27:07Z</dcterms:modified>
</cp:coreProperties>
</file>