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can be a (n)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writer    </w:t>
      </w:r>
      <w:r>
        <w:t xml:space="preserve">   electrician    </w:t>
      </w:r>
      <w:r>
        <w:t xml:space="preserve">   biologist    </w:t>
      </w:r>
      <w:r>
        <w:t xml:space="preserve">   engineer    </w:t>
      </w:r>
      <w:r>
        <w:t xml:space="preserve">   statistician    </w:t>
      </w:r>
      <w:r>
        <w:t xml:space="preserve">   pilot    </w:t>
      </w:r>
      <w:r>
        <w:t xml:space="preserve">   zoologist    </w:t>
      </w:r>
      <w:r>
        <w:t xml:space="preserve">   doctor    </w:t>
      </w:r>
      <w:r>
        <w:t xml:space="preserve">   astronomer    </w:t>
      </w:r>
      <w:r>
        <w:t xml:space="preserve">   veterinarian    </w:t>
      </w:r>
      <w:r>
        <w:t xml:space="preserve">   mechanic    </w:t>
      </w:r>
      <w:r>
        <w:t xml:space="preserve">   chemist    </w:t>
      </w:r>
      <w:r>
        <w:t xml:space="preserve">   architect    </w:t>
      </w:r>
      <w:r>
        <w:t xml:space="preserve">   physicist    </w:t>
      </w:r>
      <w:r>
        <w:t xml:space="preserve">   botanist    </w:t>
      </w:r>
      <w:r>
        <w:t xml:space="preserve">   actuary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can be a (n)</dc:title>
  <dcterms:created xsi:type="dcterms:W3CDTF">2022-01-15T03:34:43Z</dcterms:created>
  <dcterms:modified xsi:type="dcterms:W3CDTF">2022-01-15T03:34:43Z</dcterms:modified>
</cp:coreProperties>
</file>