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cope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don't _______  in the hallways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 these around the house to help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get my teachers attention is to ________ my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Recess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not ok to  _________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my desk gets really  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Instead of yelling I should use my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and thank you displays good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work hard, I'm doing my very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skills that help me do my best in tough situations.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Patience means waiting quietly to see what comes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 always keep my __________ to myself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things get to tough to handle, always tell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work for paying really close attention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can't sit still maybe I should take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______ things when my desk is messy.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cope !</dc:title>
  <dcterms:created xsi:type="dcterms:W3CDTF">2021-10-11T09:28:01Z</dcterms:created>
  <dcterms:modified xsi:type="dcterms:W3CDTF">2021-10-11T09:28:01Z</dcterms:modified>
</cp:coreProperties>
</file>