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do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about    </w:t>
      </w:r>
      <w:r>
        <w:t xml:space="preserve">   school    </w:t>
      </w:r>
      <w:r>
        <w:t xml:space="preserve">   once    </w:t>
      </w:r>
      <w:r>
        <w:t xml:space="preserve">   little    </w:t>
      </w:r>
      <w:r>
        <w:t xml:space="preserve">   called    </w:t>
      </w:r>
      <w:r>
        <w:t xml:space="preserve">   want    </w:t>
      </w:r>
      <w:r>
        <w:t xml:space="preserve">   come    </w:t>
      </w:r>
      <w:r>
        <w:t xml:space="preserve">   could    </w:t>
      </w:r>
      <w:r>
        <w:t xml:space="preserve">   children    </w:t>
      </w:r>
      <w:r>
        <w:t xml:space="preserve">   asked    </w:t>
      </w:r>
      <w:r>
        <w:t xml:space="preserve">   because    </w:t>
      </w:r>
      <w:r>
        <w:t xml:space="preserve">   should    </w:t>
      </w:r>
      <w:r>
        <w:t xml:space="preserve">   here    </w:t>
      </w:r>
      <w:r>
        <w:t xml:space="preserve">   like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do it!</dc:title>
  <dcterms:created xsi:type="dcterms:W3CDTF">2021-10-11T09:26:58Z</dcterms:created>
  <dcterms:modified xsi:type="dcterms:W3CDTF">2021-10-11T09:26:58Z</dcterms:modified>
</cp:coreProperties>
</file>