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can do this!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DOWN    </w:t>
      </w:r>
      <w:r>
        <w:t xml:space="preserve">   YOU    </w:t>
      </w:r>
      <w:r>
        <w:t xml:space="preserve">   ALL    </w:t>
      </w:r>
      <w:r>
        <w:t xml:space="preserve">   NOW    </w:t>
      </w:r>
      <w:r>
        <w:t xml:space="preserve">   THEY    </w:t>
      </w:r>
      <w:r>
        <w:t xml:space="preserve">   HER    </w:t>
      </w:r>
      <w:r>
        <w:t xml:space="preserve">   TOO    </w:t>
      </w:r>
      <w:r>
        <w:t xml:space="preserve">   MY    </w:t>
      </w:r>
      <w:r>
        <w:t xml:space="preserve">   LOOK    </w:t>
      </w:r>
      <w:r>
        <w:t xml:space="preserve">   ARE    </w:t>
      </w:r>
      <w:r>
        <w:t xml:space="preserve">   FROM    </w:t>
      </w:r>
      <w:r>
        <w:t xml:space="preserve">   HAVE    </w:t>
      </w:r>
      <w:r>
        <w:t xml:space="preserve">   SAID    </w:t>
      </w:r>
      <w:r>
        <w:t xml:space="preserve">   WENT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can do this!</dc:title>
  <dcterms:created xsi:type="dcterms:W3CDTF">2021-10-11T09:28:08Z</dcterms:created>
  <dcterms:modified xsi:type="dcterms:W3CDTF">2021-10-11T09:28:08Z</dcterms:modified>
</cp:coreProperties>
</file>