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can identify student responsibilities and rights(page 17)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 have the right to maintain personal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students will be treated with courtesy,_________,and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 in a safe environment that is free of __________, harassment, and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valued by school community members and __________ school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should_________ to a safe learning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receive a written copy and clear explanation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will be used in response to disciplinary issues.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Responsibility to manage their behavior and report ___________ actions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the ________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have the responsibility to inform guardians about school related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respect to students, staff, and school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 instruction in order to learn school behavior expectations and social and _________ skills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identify student responsibilities and rights(page 17)</dc:title>
  <dcterms:created xsi:type="dcterms:W3CDTF">2021-10-11T09:28:06Z</dcterms:created>
  <dcterms:modified xsi:type="dcterms:W3CDTF">2021-10-11T09:28:06Z</dcterms:modified>
</cp:coreProperties>
</file>