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can jump  Ditty Book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in    </w:t>
      </w:r>
      <w:r>
        <w:t xml:space="preserve">   cat    </w:t>
      </w:r>
      <w:r>
        <w:t xml:space="preserve">   hop    </w:t>
      </w:r>
      <w:r>
        <w:t xml:space="preserve">   on    </w:t>
      </w:r>
      <w:r>
        <w:t xml:space="preserve">   sit    </w:t>
      </w:r>
      <w:r>
        <w:t xml:space="preserve">   hen    </w:t>
      </w:r>
      <w:r>
        <w:t xml:space="preserve">   hug    </w:t>
      </w:r>
      <w:r>
        <w:t xml:space="preserve">   hot    </w:t>
      </w:r>
      <w:r>
        <w:t xml:space="preserve">   get    </w:t>
      </w:r>
      <w:r>
        <w:t xml:space="preserve">   pen    </w:t>
      </w:r>
      <w:r>
        <w:t xml:space="preserve">   mat    </w:t>
      </w:r>
      <w:r>
        <w:t xml:space="preserve">   pin    </w:t>
      </w:r>
      <w:r>
        <w:t xml:space="preserve">   hat    </w:t>
      </w:r>
      <w:r>
        <w:t xml:space="preserve">   run    </w:t>
      </w:r>
      <w:r>
        <w:t xml:space="preserve">   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can jump  Ditty Book 1</dc:title>
  <dcterms:created xsi:type="dcterms:W3CDTF">2021-10-11T09:27:18Z</dcterms:created>
  <dcterms:modified xsi:type="dcterms:W3CDTF">2021-10-11T09:27:18Z</dcterms:modified>
</cp:coreProperties>
</file>