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make right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faith    </w:t>
      </w:r>
      <w:r>
        <w:t xml:space="preserve">   temptation    </w:t>
      </w:r>
      <w:r>
        <w:t xml:space="preserve">   salvation    </w:t>
      </w:r>
      <w:r>
        <w:t xml:space="preserve">   parents    </w:t>
      </w:r>
      <w:r>
        <w:t xml:space="preserve">   good    </w:t>
      </w:r>
      <w:r>
        <w:t xml:space="preserve">   evil    </w:t>
      </w:r>
      <w:r>
        <w:t xml:space="preserve">   primary    </w:t>
      </w:r>
      <w:r>
        <w:t xml:space="preserve">   Jesus    </w:t>
      </w:r>
      <w:r>
        <w:t xml:space="preserve">   church    </w:t>
      </w:r>
      <w:r>
        <w:t xml:space="preserve">   pray    </w:t>
      </w:r>
      <w:r>
        <w:t xml:space="preserve">   Satan    </w:t>
      </w:r>
      <w:r>
        <w:t xml:space="preserve">   commandments    </w:t>
      </w:r>
      <w:r>
        <w:t xml:space="preserve">   obey    </w:t>
      </w:r>
      <w:r>
        <w:t xml:space="preserve">   rebelled    </w:t>
      </w:r>
      <w:r>
        <w:t xml:space="preserve">   redeem    </w:t>
      </w:r>
      <w:r>
        <w:t xml:space="preserve">   premortal    </w:t>
      </w:r>
      <w:r>
        <w:t xml:space="preserve">   agency    </w:t>
      </w:r>
      <w:r>
        <w:t xml:space="preserve">   choose    </w:t>
      </w:r>
      <w:r>
        <w:t xml:space="preserve">   wisdom    </w:t>
      </w:r>
      <w:r>
        <w:t xml:space="preserve">   children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make right choices</dc:title>
  <dcterms:created xsi:type="dcterms:W3CDTF">2021-10-11T09:27:30Z</dcterms:created>
  <dcterms:modified xsi:type="dcterms:W3CDTF">2021-10-11T09:27:30Z</dcterms:modified>
</cp:coreProperties>
</file>