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take risks for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 Samuel 12:24    </w:t>
      </w:r>
      <w:r>
        <w:t xml:space="preserve">   you    </w:t>
      </w:r>
      <w:r>
        <w:t xml:space="preserve">   for    </w:t>
      </w: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things    </w:t>
      </w:r>
      <w:r>
        <w:t xml:space="preserve">   great    </w:t>
      </w:r>
      <w:r>
        <w:t xml:space="preserve">   what    </w:t>
      </w:r>
      <w:r>
        <w:t xml:space="preserve">   consider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take risks for God </dc:title>
  <dcterms:created xsi:type="dcterms:W3CDTF">2021-10-11T09:28:40Z</dcterms:created>
  <dcterms:modified xsi:type="dcterms:W3CDTF">2021-10-11T09:28:40Z</dcterms:modified>
</cp:coreProperties>
</file>