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talk to my school counselor about these things...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seven habits    </w:t>
      </w:r>
      <w:r>
        <w:t xml:space="preserve">   setting goals    </w:t>
      </w:r>
      <w:r>
        <w:t xml:space="preserve">   happy thoughts    </w:t>
      </w:r>
      <w:r>
        <w:t xml:space="preserve">   school    </w:t>
      </w:r>
      <w:r>
        <w:t xml:space="preserve">   self esteem    </w:t>
      </w:r>
      <w:r>
        <w:t xml:space="preserve">   celebrations    </w:t>
      </w:r>
      <w:r>
        <w:t xml:space="preserve">   anger    </w:t>
      </w:r>
      <w:r>
        <w:t xml:space="preserve">   middle school    </w:t>
      </w:r>
      <w:r>
        <w:t xml:space="preserve">   careers    </w:t>
      </w:r>
      <w:r>
        <w:t xml:space="preserve">   friends    </w:t>
      </w:r>
      <w:r>
        <w:t xml:space="preserve">   worries    </w:t>
      </w:r>
      <w:r>
        <w:t xml:space="preserve">   sadness    </w:t>
      </w:r>
      <w:r>
        <w:t xml:space="preserve">   bullying    </w:t>
      </w:r>
      <w:r>
        <w:t xml:space="preserve">   small feelings    </w:t>
      </w:r>
      <w:r>
        <w:t xml:space="preserve">   big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talk to my school counselor about these things...</dc:title>
  <dcterms:created xsi:type="dcterms:W3CDTF">2021-10-11T09:28:03Z</dcterms:created>
  <dcterms:modified xsi:type="dcterms:W3CDTF">2021-10-11T09:28:03Z</dcterms:modified>
</cp:coreProperties>
</file>