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I can use the prefix ‘tele’, ‘mis’, ‘anti’, photo’ and ‘circum’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liquid, typically one based on ethylene glycol, which can be added to water to lower the freezing point, chiefly used in the radiator of a motor vehicle.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supposedly capable of transmitting thoughts to other people and of knowing their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interpret (something or someone) wrongly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spell (a word) wrongly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enclosing boundary of a curved geometric figure, especially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chemical, electrical, or other response 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sail or travel all the way around (something, especially the world).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medicine (such as penicillin or its derivatives) that inhibits the growth of or destroys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preventing the growth of disease-causing microorganisms.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designed to detect and destroy a viruses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 can use the prefix ‘tele’, ‘mis’, ‘anti’, photo’ and ‘circum’</dc:title>
  <dcterms:created xsi:type="dcterms:W3CDTF">2021-10-10T23:44:40Z</dcterms:created>
  <dcterms:modified xsi:type="dcterms:W3CDTF">2021-10-10T23:44:40Z</dcterms:modified>
</cp:coreProperties>
</file>