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 can use the prefix ‘tele’, ‘mis’, ‘anti’, photo’ and ‘circum’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opposite direction to the way in which the hands of a clock move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contrary to the laws and customs of society, in a way that causes annoyance and disapproval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incorrectly positioned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spell (a word)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faulty judgement or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(especially in science fiction) transport or be transported across space and distance instantly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made using a camera, in which an image is focused on to light-sensitive material and then made visible and permanent by chemical treatment, or stored digitally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dial a telephone number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for converting visual images (with sound) into electrical signals, transmitting them by radio or other means, and displaying them electronically on a screen.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 can use the prefix ‘tele’, ‘mis’, ‘anti’, photo’ and ‘circum’</dc:title>
  <dcterms:created xsi:type="dcterms:W3CDTF">2021-10-10T23:44:43Z</dcterms:created>
  <dcterms:modified xsi:type="dcterms:W3CDTF">2021-10-10T23:44:43Z</dcterms:modified>
</cp:coreProperties>
</file>