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can't stand you ! People who disappointed God.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Beelzebub    </w:t>
      </w:r>
      <w:r>
        <w:t xml:space="preserve">   tempter    </w:t>
      </w:r>
      <w:r>
        <w:t xml:space="preserve">   serpent    </w:t>
      </w:r>
      <w:r>
        <w:t xml:space="preserve">   accuser    </w:t>
      </w:r>
      <w:r>
        <w:t xml:space="preserve">   demons    </w:t>
      </w:r>
      <w:r>
        <w:t xml:space="preserve">   destruction    </w:t>
      </w:r>
      <w:r>
        <w:t xml:space="preserve">   leviathan    </w:t>
      </w:r>
      <w:r>
        <w:t xml:space="preserve">   lucifer    </w:t>
      </w:r>
      <w:r>
        <w:t xml:space="preserve">   wicked    </w:t>
      </w:r>
      <w:r>
        <w:t xml:space="preserve">   thief    </w:t>
      </w:r>
      <w:r>
        <w:t xml:space="preserve">   evilone    </w:t>
      </w:r>
      <w:r>
        <w:t xml:space="preserve">   enemy    </w:t>
      </w:r>
      <w:r>
        <w:t xml:space="preserve">   dragon    </w:t>
      </w:r>
      <w:r>
        <w:t xml:space="preserve">   deceiver    </w:t>
      </w:r>
      <w:r>
        <w:t xml:space="preserve">   belial    </w:t>
      </w:r>
      <w:r>
        <w:t xml:space="preserve">   beast    </w:t>
      </w:r>
      <w:r>
        <w:t xml:space="preserve">   murderer    </w:t>
      </w:r>
      <w:r>
        <w:t xml:space="preserve">   antichrist    </w:t>
      </w:r>
      <w:r>
        <w:t xml:space="preserve">   liar    </w:t>
      </w:r>
      <w:r>
        <w:t xml:space="preserve">   adversary    </w:t>
      </w:r>
      <w:r>
        <w:t xml:space="preserve">   lawless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can't stand you ! People who disappointed God.</dc:title>
  <dcterms:created xsi:type="dcterms:W3CDTF">2021-10-11T09:27:59Z</dcterms:created>
  <dcterms:modified xsi:type="dcterms:W3CDTF">2021-10-11T09:27:59Z</dcterms:modified>
</cp:coreProperties>
</file>