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couldn't Fit any NZ Questions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city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national flower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Lion and the Unicorn appear on the Royal Coat-of-Arms. The lion represents England, what does the unicorn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Canada, what is a 'loonie'?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Britain during the 20th century because of two wars with Germany, what alternative name was given to German Shepherd Dogs because of the German part of their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total number of time zones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maple leaf on the Canadian flag has how many corners/points?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which city was the first organised municipal fire brigade in the world established?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London establishment had the first escalators installed in the UK in 1898?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Excluding all native languages and dialects, what is the most spoken language in the UK?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four animals that guard Nelson’s column?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London each year, in which month is the Lord Mayor’s Show held?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Australia is derived from the Latin australis, meaning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“Matilda” in the Banjo Patterson song Waltzing Matilda?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city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Canada comes from Iroquois language which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Canadian city hosted Olympics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worldwide pandemic killed more than 12000 Aussies in 1919?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total area, Australia is the [____] largest contry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Australia has the greatest number of [___] in any country, with 755 species.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couldn't Fit any NZ Questions In</dc:title>
  <dcterms:created xsi:type="dcterms:W3CDTF">2021-10-11T09:28:43Z</dcterms:created>
  <dcterms:modified xsi:type="dcterms:W3CDTF">2021-10-11T09:28:43Z</dcterms:modified>
</cp:coreProperties>
</file>