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didn't go to DC </w:t>
      </w:r>
    </w:p>
    <w:p>
      <w:pPr>
        <w:pStyle w:val="Questions"/>
      </w:pPr>
      <w:r>
        <w:t xml:space="preserve">1. LAEAIC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DAJNE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KNLWIAISA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LIASLBAE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ADOIROGN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HAIHSNCDN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AKZ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TSESBNAIA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NSWGNTIHOA UTOMENMN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UPLSDAAEEQ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LNNCLOI LMOEIRMA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IANVEMT MLIOREMA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BSU DIRE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SSAMIIHNTON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LTOHE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NHTEACIG TAIIRVL TURISPU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didn't go to DC </dc:title>
  <dcterms:created xsi:type="dcterms:W3CDTF">2021-10-11T09:27:58Z</dcterms:created>
  <dcterms:modified xsi:type="dcterms:W3CDTF">2021-10-11T09:27:58Z</dcterms:modified>
</cp:coreProperties>
</file>