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don't Mean To Stupefy You But, Try To Unscramble These Words  </w:t>
      </w:r>
    </w:p>
    <w:p>
      <w:pPr>
        <w:pStyle w:val="Questions"/>
      </w:pPr>
      <w:r>
        <w:t xml:space="preserve">1. YUSLK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WEOEMRP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PANSNIIPOMESRHE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TUIGNEIDSQI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DAEHER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TPIMISTO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TTEORACINI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GALNEM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UFPTEYS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AGL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GUERS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IARMFF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don't Mean To Stupefy You But, Try To Unscramble These Words  </dc:title>
  <dcterms:created xsi:type="dcterms:W3CDTF">2021-10-11T09:27:56Z</dcterms:created>
  <dcterms:modified xsi:type="dcterms:W3CDTF">2021-10-11T09:27:56Z</dcterms:modified>
</cp:coreProperties>
</file>