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dont feel very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earache    </w:t>
      </w:r>
      <w:r>
        <w:t xml:space="preserve">   toothache    </w:t>
      </w:r>
      <w:r>
        <w:t xml:space="preserve">   sorethroat    </w:t>
      </w:r>
      <w:r>
        <w:t xml:space="preserve">   pain in hand    </w:t>
      </w:r>
      <w:r>
        <w:t xml:space="preserve">   backache    </w:t>
      </w:r>
      <w:r>
        <w:t xml:space="preserve">   leg pain    </w:t>
      </w:r>
      <w:r>
        <w:t xml:space="preserve">   cough    </w:t>
      </w:r>
      <w:r>
        <w:t xml:space="preserve">   He has a stomachache    </w:t>
      </w:r>
      <w:r>
        <w:t xml:space="preserve">   She has a fever    </w:t>
      </w:r>
      <w:r>
        <w:t xml:space="preserve">   I have a cold    </w:t>
      </w:r>
      <w:r>
        <w:t xml:space="preserve">   good idea    </w:t>
      </w:r>
      <w:r>
        <w:t xml:space="preserve">   what is wrong    </w:t>
      </w:r>
      <w:r>
        <w:t xml:space="preserve">   good morning    </w:t>
      </w:r>
      <w:r>
        <w:t xml:space="preserve">   Rita has a headache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dont feel very well</dc:title>
  <dcterms:created xsi:type="dcterms:W3CDTF">2021-10-11T09:27:26Z</dcterms:created>
  <dcterms:modified xsi:type="dcterms:W3CDTF">2021-10-11T09:27:26Z</dcterms:modified>
</cp:coreProperties>
</file>