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don't like peas!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now    </w:t>
      </w:r>
      <w:r>
        <w:t xml:space="preserve">   she    </w:t>
      </w:r>
      <w:r>
        <w:t xml:space="preserve">   onto    </w:t>
      </w:r>
      <w:r>
        <w:t xml:space="preserve">   every    </w:t>
      </w:r>
      <w:r>
        <w:t xml:space="preserve">   when    </w:t>
      </w:r>
      <w:r>
        <w:t xml:space="preserve">   mad    </w:t>
      </w:r>
      <w:r>
        <w:t xml:space="preserve">   two    </w:t>
      </w:r>
      <w:r>
        <w:t xml:space="preserve">   fun    </w:t>
      </w:r>
      <w:r>
        <w:t xml:space="preserve">   make    </w:t>
      </w:r>
      <w:r>
        <w:t xml:space="preserve">   too    </w:t>
      </w:r>
      <w:r>
        <w:t xml:space="preserve">   think    </w:t>
      </w:r>
      <w:r>
        <w:t xml:space="preserve">   off    </w:t>
      </w:r>
      <w:r>
        <w:t xml:space="preserve">   should    </w:t>
      </w:r>
      <w:r>
        <w:t xml:space="preserve">   our    </w:t>
      </w:r>
      <w:r>
        <w:t xml:space="preserve">   they    </w:t>
      </w:r>
      <w:r>
        <w:t xml:space="preserve">   same    </w:t>
      </w:r>
      <w:r>
        <w:t xml:space="preserve">   even    </w:t>
      </w:r>
      <w:r>
        <w:t xml:space="preserve">   are    </w:t>
      </w:r>
      <w:r>
        <w:t xml:space="preserve">   that    </w:t>
      </w:r>
      <w:r>
        <w:t xml:space="preserve">   under    </w:t>
      </w:r>
      <w:r>
        <w:t xml:space="preserve">   eat    </w:t>
      </w:r>
      <w:r>
        <w:t xml:space="preserve">   do    </w:t>
      </w:r>
      <w:r>
        <w:t xml:space="preserve">   over    </w:t>
      </w:r>
      <w:r>
        <w:t xml:space="preserve">   wont    </w:t>
      </w:r>
      <w:r>
        <w:t xml:space="preserve">   want    </w:t>
      </w:r>
      <w:r>
        <w:t xml:space="preserve">   could    </w:t>
      </w:r>
      <w:r>
        <w:t xml:space="preserve">   roll    </w:t>
      </w:r>
      <w:r>
        <w:t xml:space="preserve">   like    </w:t>
      </w:r>
      <w:r>
        <w:t xml:space="preserve">   game    </w:t>
      </w:r>
      <w:r>
        <w:t xml:space="preserve">   dont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don't like peas!</dc:title>
  <dcterms:created xsi:type="dcterms:W3CDTF">2021-10-11T09:27:44Z</dcterms:created>
  <dcterms:modified xsi:type="dcterms:W3CDTF">2021-10-11T09:27:44Z</dcterms:modified>
</cp:coreProperties>
</file>