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feel...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Lost    </w:t>
      </w:r>
      <w:r>
        <w:t xml:space="preserve">   Trapped    </w:t>
      </w:r>
      <w:r>
        <w:t xml:space="preserve">   Lonely    </w:t>
      </w:r>
      <w:r>
        <w:t xml:space="preserve">   Disgusted    </w:t>
      </w:r>
      <w:r>
        <w:t xml:space="preserve">   Anxious    </w:t>
      </w:r>
      <w:r>
        <w:t xml:space="preserve">   Amazed    </w:t>
      </w:r>
      <w:r>
        <w:t xml:space="preserve">   Silly    </w:t>
      </w:r>
      <w:r>
        <w:t xml:space="preserve">   Tense    </w:t>
      </w:r>
      <w:r>
        <w:t xml:space="preserve">   Energetic    </w:t>
      </w:r>
      <w:r>
        <w:t xml:space="preserve">   Embarassed    </w:t>
      </w:r>
      <w:r>
        <w:t xml:space="preserve">   Frustrated    </w:t>
      </w:r>
      <w:r>
        <w:t xml:space="preserve">   Angry    </w:t>
      </w:r>
      <w:r>
        <w:t xml:space="preserve">   Annoyed    </w:t>
      </w:r>
      <w:r>
        <w:t xml:space="preserve">   Confused    </w:t>
      </w:r>
      <w:r>
        <w:t xml:space="preserve">   Uncomfortable    </w:t>
      </w:r>
      <w:r>
        <w:t xml:space="preserve">   Scared    </w:t>
      </w:r>
      <w:r>
        <w:t xml:space="preserve">   Sad    </w:t>
      </w:r>
      <w:r>
        <w:t xml:space="preserve">   Hurt    </w:t>
      </w:r>
      <w:r>
        <w:t xml:space="preserve">   Bored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feel...</dc:title>
  <dcterms:created xsi:type="dcterms:W3CDTF">2021-10-11T09:28:38Z</dcterms:created>
  <dcterms:modified xsi:type="dcterms:W3CDTF">2021-10-11T09:28:38Z</dcterms:modified>
</cp:coreProperties>
</file>