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feel ill.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ache    </w:t>
      </w:r>
      <w:r>
        <w:t xml:space="preserve">   cough    </w:t>
      </w:r>
      <w:r>
        <w:t xml:space="preserve">   syrup    </w:t>
      </w:r>
      <w:r>
        <w:t xml:space="preserve">   patient    </w:t>
      </w:r>
      <w:r>
        <w:t xml:space="preserve">   label    </w:t>
      </w:r>
      <w:r>
        <w:t xml:space="preserve">   scissors    </w:t>
      </w:r>
      <w:r>
        <w:t xml:space="preserve">   plaster    </w:t>
      </w:r>
      <w:r>
        <w:t xml:space="preserve">   fluid    </w:t>
      </w:r>
      <w:r>
        <w:t xml:space="preserve">   temperature    </w:t>
      </w:r>
      <w:r>
        <w:t xml:space="preserve">   bandage    </w:t>
      </w:r>
      <w:r>
        <w:t xml:space="preserve">   lotion    </w:t>
      </w:r>
      <w:r>
        <w:t xml:space="preserve">   symptom    </w:t>
      </w:r>
      <w:r>
        <w:t xml:space="preserve">   medicine    </w:t>
      </w:r>
      <w:r>
        <w:t xml:space="preserve">   capsule    </w:t>
      </w:r>
      <w:r>
        <w:t xml:space="preserve">   tablet    </w:t>
      </w:r>
      <w:r>
        <w:t xml:space="preserve">   receptionist    </w:t>
      </w:r>
      <w:r>
        <w:t xml:space="preserve">   GP    </w:t>
      </w:r>
      <w:r>
        <w:t xml:space="preserve">   dose    </w:t>
      </w:r>
      <w:r>
        <w:t xml:space="preserve">   chemist    </w:t>
      </w:r>
      <w:r>
        <w:t xml:space="preserve">   prescription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feel ill.   </dc:title>
  <dcterms:created xsi:type="dcterms:W3CDTF">2021-10-11T09:27:00Z</dcterms:created>
  <dcterms:modified xsi:type="dcterms:W3CDTF">2021-10-11T09:27:00Z</dcterms:modified>
</cp:coreProperties>
</file>