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giorni della settimana, i mesi, le stagioni by Teacher Nadia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Gennaio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Giugno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Sabato in inglese?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Febbraio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Ottobre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Domenica in inglese?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Luglio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Martedì in inglese?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Novembre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Mercoledì in inglese?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Inverno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Settembre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Giovedì in inglese?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Primavera in inglese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Lunedì in inglese?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Autunno in inglese</w:t>
            </w:r>
          </w:p>
        </w:tc>
      </w:tr>
    </w:tbl>
    <w:p>
      <w:pPr>
        <w:pStyle w:val="WordBankMedium"/>
      </w:pPr>
      <w:r>
        <w:t xml:space="preserve">   Monday    </w:t>
      </w:r>
      <w:r>
        <w:t xml:space="preserve">   Sunday    </w:t>
      </w:r>
      <w:r>
        <w:t xml:space="preserve">   Tuesday    </w:t>
      </w:r>
      <w:r>
        <w:t xml:space="preserve">   Thursday     </w:t>
      </w:r>
      <w:r>
        <w:t xml:space="preserve">   Wednesday     </w:t>
      </w:r>
      <w:r>
        <w:t xml:space="preserve">   Saturday     </w:t>
      </w:r>
      <w:r>
        <w:t xml:space="preserve">   Spring    </w:t>
      </w:r>
      <w:r>
        <w:t xml:space="preserve">   Winter     </w:t>
      </w:r>
      <w:r>
        <w:t xml:space="preserve">   Fall     </w:t>
      </w:r>
      <w:r>
        <w:t xml:space="preserve">   January    </w:t>
      </w:r>
      <w:r>
        <w:t xml:space="preserve">   February     </w:t>
      </w:r>
      <w:r>
        <w:t xml:space="preserve">   March    </w:t>
      </w:r>
      <w:r>
        <w:t xml:space="preserve">   April    </w:t>
      </w:r>
      <w:r>
        <w:t xml:space="preserve">   May    </w:t>
      </w:r>
      <w:r>
        <w:t xml:space="preserve">   June    </w:t>
      </w:r>
      <w:r>
        <w:t xml:space="preserve">   July    </w:t>
      </w:r>
      <w:r>
        <w:t xml:space="preserve">   August    </w:t>
      </w:r>
      <w:r>
        <w:t xml:space="preserve">   September     </w:t>
      </w:r>
      <w:r>
        <w:t xml:space="preserve">   October    </w:t>
      </w:r>
      <w:r>
        <w:t xml:space="preserve">   November    </w:t>
      </w:r>
      <w:r>
        <w:t xml:space="preserve">   Dicembre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giorni della settimana, i mesi, le stagioni by Teacher Nadia</dc:title>
  <dcterms:created xsi:type="dcterms:W3CDTF">2021-10-11T09:28:36Z</dcterms:created>
  <dcterms:modified xsi:type="dcterms:W3CDTF">2021-10-11T09:28:36Z</dcterms:modified>
</cp:coreProperties>
</file>