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h8 this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seven forty five    </w:t>
      </w:r>
      <w:r>
        <w:t xml:space="preserve">   parking    </w:t>
      </w:r>
      <w:r>
        <w:t xml:space="preserve">   study tables    </w:t>
      </w:r>
      <w:r>
        <w:t xml:space="preserve">   the toilet paper    </w:t>
      </w:r>
      <w:r>
        <w:t xml:space="preserve">   freshman    </w:t>
      </w:r>
      <w:r>
        <w:t xml:space="preserve">   mini babies    </w:t>
      </w:r>
      <w:r>
        <w:t xml:space="preserve">   outerwear    </w:t>
      </w:r>
      <w:r>
        <w:t xml:space="preserve">   drug free club    </w:t>
      </w:r>
      <w:r>
        <w:t xml:space="preserve">   two thirty five    </w:t>
      </w:r>
      <w:r>
        <w:t xml:space="preserve">   orangegirlseverywhere    </w:t>
      </w:r>
      <w:r>
        <w:t xml:space="preserve">   metalgates    </w:t>
      </w:r>
      <w:r>
        <w:t xml:space="preserve">   securitysystem    </w:t>
      </w:r>
      <w:r>
        <w:t xml:space="preserve">   fouryears    </w:t>
      </w:r>
      <w:r>
        <w:t xml:space="preserve">   samelunches    </w:t>
      </w:r>
      <w:r>
        <w:t xml:space="preserve">   badteachers    </w:t>
      </w:r>
      <w:r>
        <w:t xml:space="preserve">   lanyards    </w:t>
      </w:r>
      <w:r>
        <w:t xml:space="preserve">   skirtchecks    </w:t>
      </w:r>
      <w:r>
        <w:t xml:space="preserve">   nocrocs    </w:t>
      </w:r>
      <w:r>
        <w:t xml:space="preserve">   burntpopcorn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h8 this school </dc:title>
  <dcterms:created xsi:type="dcterms:W3CDTF">2021-10-11T09:28:24Z</dcterms:created>
  <dcterms:modified xsi:type="dcterms:W3CDTF">2021-10-11T09:28:24Z</dcterms:modified>
</cp:coreProperties>
</file>